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stiff icing that is formed into sheets and can be used to create fancy cake decoration.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cook a liquid until it is so hot it begins to form bubbles.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combination of all the flour and liquid ingredients used in baking bread and cookies.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Sugary, creamy mixture used to decorate cookies and sweeten baked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mix around with a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Electric device used to help a baker stir, blend or cream ingredients.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ring shaped cake 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used to cut cookie dough into specific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baking pan where the round outer sides are removable from the bottom base. It is often used with cheesecakes.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Curved wire cooking tool used to stir or beat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chop or cut into tiny pieces.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Crossword</dc:title>
  <dcterms:created xsi:type="dcterms:W3CDTF">2021-10-11T01:53:55Z</dcterms:created>
  <dcterms:modified xsi:type="dcterms:W3CDTF">2021-10-11T01:53:55Z</dcterms:modified>
</cp:coreProperties>
</file>