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all the information to make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sugar and water and is used on 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to scrape the edges of a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Laid by a female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used to blend or incorporate air into a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Mixing together  two or more ingredients to form a single product or for assisting in the next stage of the production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savoury flavouring to enhance the flavour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dish used for food or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moistened flour into dough with the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lumps from flour using a sifter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in or soak up</w:t>
            </w:r>
          </w:p>
        </w:tc>
      </w:tr>
    </w:tbl>
    <w:p>
      <w:pPr>
        <w:pStyle w:val="WordBankSmall"/>
      </w:pPr>
      <w:r>
        <w:t xml:space="preserve">   Whisk    </w:t>
      </w:r>
      <w:r>
        <w:t xml:space="preserve">   Plastic spatula    </w:t>
      </w:r>
      <w:r>
        <w:t xml:space="preserve">   Egg    </w:t>
      </w:r>
      <w:r>
        <w:t xml:space="preserve">   Bowl    </w:t>
      </w:r>
      <w:r>
        <w:t xml:space="preserve">   blend    </w:t>
      </w:r>
      <w:r>
        <w:t xml:space="preserve">   recipe    </w:t>
      </w:r>
      <w:r>
        <w:t xml:space="preserve">   seasoning    </w:t>
      </w:r>
      <w:r>
        <w:t xml:space="preserve">   absorb    </w:t>
      </w:r>
      <w:r>
        <w:t xml:space="preserve">   knead    </w:t>
      </w:r>
      <w:r>
        <w:t xml:space="preserve">   fondant    </w:t>
      </w:r>
      <w:r>
        <w:t xml:space="preserve">   sifting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Crossword</dc:title>
  <dcterms:created xsi:type="dcterms:W3CDTF">2021-10-11T01:53:01Z</dcterms:created>
  <dcterms:modified xsi:type="dcterms:W3CDTF">2021-10-11T01:53:01Z</dcterms:modified>
</cp:coreProperties>
</file>