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items to put in the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cakes that are cooked in a paper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spice for baking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topping for 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Beater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"fluff" the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gently stir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scrape the sides of the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of ingredients and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prepare the 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Crossword</dc:title>
  <dcterms:created xsi:type="dcterms:W3CDTF">2021-10-11T01:53:08Z</dcterms:created>
  <dcterms:modified xsi:type="dcterms:W3CDTF">2021-10-11T01:53:08Z</dcterms:modified>
</cp:coreProperties>
</file>