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Baking Lesson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mug    </w:t>
      </w:r>
      <w:r>
        <w:t xml:space="preserve">   cup    </w:t>
      </w:r>
      <w:r>
        <w:t xml:space="preserve">   tablespoon    </w:t>
      </w:r>
      <w:r>
        <w:t xml:space="preserve">   teaspoon    </w:t>
      </w:r>
      <w:r>
        <w:t xml:space="preserve">   brownie    </w:t>
      </w:r>
      <w:r>
        <w:t xml:space="preserve">   cookie    </w:t>
      </w:r>
      <w:r>
        <w:t xml:space="preserve">   blueberry muffin    </w:t>
      </w:r>
      <w:r>
        <w:t xml:space="preserve">   egg yolk    </w:t>
      </w:r>
      <w:r>
        <w:t xml:space="preserve">   chocolate chips    </w:t>
      </w:r>
      <w:r>
        <w:t xml:space="preserve">   cocoa powder    </w:t>
      </w:r>
      <w:r>
        <w:t xml:space="preserve">   butter    </w:t>
      </w:r>
      <w:r>
        <w:t xml:space="preserve">   brown sugar    </w:t>
      </w:r>
      <w:r>
        <w:t xml:space="preserve">   blueberries    </w:t>
      </w:r>
      <w:r>
        <w:t xml:space="preserve">   vanilla extract    </w:t>
      </w:r>
      <w:r>
        <w:t xml:space="preserve">   milk    </w:t>
      </w:r>
      <w:r>
        <w:t xml:space="preserve">   baking powder    </w:t>
      </w:r>
      <w:r>
        <w:t xml:space="preserve">   sugar    </w:t>
      </w:r>
      <w:r>
        <w:t xml:space="preserve">   flour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Lesson Wordsearch</dc:title>
  <dcterms:created xsi:type="dcterms:W3CDTF">2021-10-11T01:52:21Z</dcterms:created>
  <dcterms:modified xsi:type="dcterms:W3CDTF">2021-10-11T01:52:21Z</dcterms:modified>
</cp:coreProperties>
</file>