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Canadian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homemade cookie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popular cookie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 help people do through baking?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key ingredient in Snickerdoodle cookies?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Traditional red velvet cake did not have cream cheese frosting.  What was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it popular to create cakes without eggs, milk, or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popular pie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cookie do I make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traditional wedding cake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bake with 2 ingredients.  The first is love.  What is the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traditional Canadian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alternative to using royal icing to decorate sugar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popular flavor of 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rules are home bakers required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cookie that traditionally used 3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rolling pins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an alternative to frosting for filling or covering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traditional French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popular cookie in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brand of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method of using chickpea brine in place of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used for decorating cakes that can be made from marshmallows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Puzzle</dc:title>
  <dcterms:created xsi:type="dcterms:W3CDTF">2021-11-28T03:36:20Z</dcterms:created>
  <dcterms:modified xsi:type="dcterms:W3CDTF">2021-11-28T03:36:20Z</dcterms:modified>
</cp:coreProperties>
</file>