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Stir together very rapidly in order to incorporate air. This can be achieved with a spoon, whisk or electric mixer.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 the inside of a baking dish or pan with a fatty substance (oil, butter, lard) to prevent sticking.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Stir ingredients together until well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 dough by hand on a hard surface. This involves folding the dough over, pressing down, turning 90 degrees and then repeating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Stir briskly with a whisk to incorporate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a sugar substance until it begins to turn brown.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Stir ingredients together just until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flour, eggs, dairy, or other ingredients that is liquid enough to 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with dry, radiant heat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with a thick, sugar-based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bread dough to rise or yeast to activate.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kitchen tool made of wire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 the surface of something with a light sprinkling of a dry substance (flour, sugar, cocoa powder,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a thin stream of a liquid on top of something.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Batter    </w:t>
      </w:r>
      <w:r>
        <w:t xml:space="preserve">   Beat    </w:t>
      </w:r>
      <w:r>
        <w:t xml:space="preserve">   Blend    </w:t>
      </w:r>
      <w:r>
        <w:t xml:space="preserve">   Caramelize    </w:t>
      </w:r>
      <w:r>
        <w:t xml:space="preserve">   Combine    </w:t>
      </w:r>
      <w:r>
        <w:t xml:space="preserve">   Drizzle    </w:t>
      </w:r>
      <w:r>
        <w:t xml:space="preserve">   Dust    </w:t>
      </w:r>
      <w:r>
        <w:t xml:space="preserve">   Glaze    </w:t>
      </w:r>
      <w:r>
        <w:t xml:space="preserve">   Grease    </w:t>
      </w:r>
      <w:r>
        <w:t xml:space="preserve">   Knead    </w:t>
      </w:r>
      <w:r>
        <w:t xml:space="preserve">   Proof    </w:t>
      </w:r>
      <w:r>
        <w:t xml:space="preserve">   Whip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Terms</dc:title>
  <dcterms:created xsi:type="dcterms:W3CDTF">2021-10-11T01:53:29Z</dcterms:created>
  <dcterms:modified xsi:type="dcterms:W3CDTF">2021-10-11T01:53:29Z</dcterms:modified>
</cp:coreProperties>
</file>