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Scald    </w:t>
      </w:r>
      <w:r>
        <w:t xml:space="preserve">   Poach    </w:t>
      </w:r>
      <w:r>
        <w:t xml:space="preserve">   Julienne    </w:t>
      </w:r>
      <w:r>
        <w:t xml:space="preserve">   Flambe    </w:t>
      </w:r>
      <w:r>
        <w:t xml:space="preserve">   Deglaze    </w:t>
      </w:r>
      <w:r>
        <w:t xml:space="preserve">   Caramelize    </w:t>
      </w:r>
      <w:r>
        <w:t xml:space="preserve">   Blanch    </w:t>
      </w:r>
      <w:r>
        <w:t xml:space="preserve">   Al-Dente    </w:t>
      </w:r>
      <w:r>
        <w:t xml:space="preserve">   Whip    </w:t>
      </w:r>
      <w:r>
        <w:t xml:space="preserve">   Toss    </w:t>
      </w:r>
      <w:r>
        <w:t xml:space="preserve">   Stir    </w:t>
      </w:r>
      <w:r>
        <w:t xml:space="preserve">   Steam    </w:t>
      </w:r>
      <w:r>
        <w:t xml:space="preserve">   Simmer    </w:t>
      </w:r>
      <w:r>
        <w:t xml:space="preserve">   Saute    </w:t>
      </w:r>
      <w:r>
        <w:t xml:space="preserve">   Peel    </w:t>
      </w:r>
      <w:r>
        <w:t xml:space="preserve">   Mince    </w:t>
      </w:r>
      <w:r>
        <w:t xml:space="preserve">   Knead    </w:t>
      </w:r>
      <w:r>
        <w:t xml:space="preserve">   Garnish    </w:t>
      </w:r>
      <w:r>
        <w:t xml:space="preserve">   Grate    </w:t>
      </w:r>
      <w:r>
        <w:t xml:space="preserve">   Fold-in    </w:t>
      </w:r>
      <w:r>
        <w:t xml:space="preserve">   Flour    </w:t>
      </w:r>
      <w:r>
        <w:t xml:space="preserve">   Dice    </w:t>
      </w:r>
      <w:r>
        <w:t xml:space="preserve">   Chop    </w:t>
      </w:r>
      <w:r>
        <w:t xml:space="preserve">   Cut-in    </w:t>
      </w:r>
      <w:r>
        <w:t xml:space="preserve">   Cream    </w:t>
      </w:r>
      <w:r>
        <w:t xml:space="preserve">   Brush    </w:t>
      </w:r>
      <w:r>
        <w:t xml:space="preserve">   Brown    </w:t>
      </w:r>
      <w:r>
        <w:t xml:space="preserve">   Broil    </w:t>
      </w:r>
      <w:r>
        <w:t xml:space="preserve">   Boil    </w:t>
      </w:r>
      <w:r>
        <w:t xml:space="preserve">   Blend    </w:t>
      </w:r>
      <w:r>
        <w:t xml:space="preserve">   Beat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Terms</dc:title>
  <dcterms:created xsi:type="dcterms:W3CDTF">2021-10-11T01:53:48Z</dcterms:created>
  <dcterms:modified xsi:type="dcterms:W3CDTF">2021-10-11T01:53:48Z</dcterms:modified>
</cp:coreProperties>
</file>