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Terms</w:t>
      </w:r>
    </w:p>
    <w:p>
      <w:pPr>
        <w:pStyle w:val="Questions"/>
      </w:pPr>
      <w:r>
        <w:t xml:space="preserve">1. UCXHO AYTPSR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MRUEACBRETT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ABET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IUNGMREE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GGE WSAH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CAXTETR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UDGHO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SEZT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NGKBIA RDPOWE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NDLIB BAEK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EMRCA OF RRAATT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EARTCEOD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IEERUSFIML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RFETNEONIMAT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ASGHNRI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ARPENTCMH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TIPET RSFUO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HCNPI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PRMCGIIN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NIAB AERMI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Terms</dc:title>
  <dcterms:created xsi:type="dcterms:W3CDTF">2021-10-11T01:53:06Z</dcterms:created>
  <dcterms:modified xsi:type="dcterms:W3CDTF">2021-10-11T01:53:06Z</dcterms:modified>
</cp:coreProperties>
</file>