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bakingpans    </w:t>
      </w:r>
      <w:r>
        <w:t xml:space="preserve">   biscuitcutter    </w:t>
      </w:r>
      <w:r>
        <w:t xml:space="preserve">   electricmixer    </w:t>
      </w:r>
      <w:r>
        <w:t xml:space="preserve">   floursifter    </w:t>
      </w:r>
      <w:r>
        <w:t xml:space="preserve">   grater    </w:t>
      </w:r>
      <w:r>
        <w:t xml:space="preserve">   measuring cup    </w:t>
      </w:r>
      <w:r>
        <w:t xml:space="preserve">   measuringspoon    </w:t>
      </w:r>
      <w:r>
        <w:t xml:space="preserve">   mixingbowl    </w:t>
      </w:r>
      <w:r>
        <w:t xml:space="preserve">   muffin pan    </w:t>
      </w:r>
      <w:r>
        <w:t xml:space="preserve">   ovens    </w:t>
      </w:r>
      <w:r>
        <w:t xml:space="preserve">   pastryblender    </w:t>
      </w:r>
      <w:r>
        <w:t xml:space="preserve">   pastrybrush    </w:t>
      </w:r>
      <w:r>
        <w:t xml:space="preserve">   pastrytips    </w:t>
      </w:r>
      <w:r>
        <w:t xml:space="preserve">   pastrywheel    </w:t>
      </w:r>
      <w:r>
        <w:t xml:space="preserve">   rollingpin    </w:t>
      </w:r>
      <w:r>
        <w:t xml:space="preserve">   rubberscraper    </w:t>
      </w:r>
      <w:r>
        <w:t xml:space="preserve">   spatula    </w:t>
      </w:r>
      <w:r>
        <w:t xml:space="preserve">   weighing scale    </w:t>
      </w:r>
      <w:r>
        <w:t xml:space="preserve">   whisks    </w:t>
      </w:r>
      <w:r>
        <w:t xml:space="preserve">   woodenspoon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Tools</dc:title>
  <dcterms:created xsi:type="dcterms:W3CDTF">2021-10-11T01:53:24Z</dcterms:created>
  <dcterms:modified xsi:type="dcterms:W3CDTF">2021-10-11T01:53:24Z</dcterms:modified>
</cp:coreProperties>
</file>