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Baking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into a round mass, and flatten to an even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heat appliance to a desire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through a sieve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ingredient used to make baked goods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smoothen a mixture by whipping or stirring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sprinkle, or coat with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soften a solid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mix ingredients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combine ingredients into 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by dry heat especially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Incorporate a delicate mixture into a heavier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dough of flour, water and shortening that may be sweet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Vocab</dc:title>
  <dcterms:created xsi:type="dcterms:W3CDTF">2021-10-11T01:52:39Z</dcterms:created>
  <dcterms:modified xsi:type="dcterms:W3CDTF">2021-10-11T01:52:39Z</dcterms:modified>
</cp:coreProperties>
</file>