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Word Scramble</w:t>
      </w:r>
    </w:p>
    <w:p>
      <w:pPr>
        <w:pStyle w:val="Questions"/>
      </w:pPr>
      <w:r>
        <w:t xml:space="preserve">1. URGAS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URLFO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GNIABK WODEPR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OAETCHOCL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NLIAVAL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APUSTLA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IERW SHIKW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AGUMSIRNE UCP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INAOCNNM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LRINOLG PIN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Word Scramble</dc:title>
  <dcterms:created xsi:type="dcterms:W3CDTF">2021-10-11T01:52:41Z</dcterms:created>
  <dcterms:modified xsi:type="dcterms:W3CDTF">2021-10-11T01:52:41Z</dcterms:modified>
</cp:coreProperties>
</file>