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Butter    </w:t>
      </w:r>
      <w:r>
        <w:t xml:space="preserve">   BakingSoda    </w:t>
      </w:r>
      <w:r>
        <w:t xml:space="preserve">   BakingPowder    </w:t>
      </w:r>
      <w:r>
        <w:t xml:space="preserve">   Bind    </w:t>
      </w:r>
      <w:r>
        <w:t xml:space="preserve">   Airiness    </w:t>
      </w:r>
      <w:r>
        <w:t xml:space="preserve">   WetIngredients    </w:t>
      </w:r>
      <w:r>
        <w:t xml:space="preserve">   DryIngredients    </w:t>
      </w:r>
      <w:r>
        <w:t xml:space="preserve">   PreHeat    </w:t>
      </w:r>
      <w:r>
        <w:t xml:space="preserve">   Bake    </w:t>
      </w:r>
      <w:r>
        <w:t xml:space="preserve">   Moisture    </w:t>
      </w:r>
      <w:r>
        <w:t xml:space="preserve">   Fat    </w:t>
      </w:r>
      <w:r>
        <w:t xml:space="preserve">   Sugar    </w:t>
      </w:r>
      <w:r>
        <w:t xml:space="preserve">   ConfectionersSugar    </w:t>
      </w:r>
      <w:r>
        <w:t xml:space="preserve">   AllPurposeFlour    </w:t>
      </w:r>
      <w:r>
        <w:t xml:space="preserve">   FoldIn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</dc:title>
  <dcterms:created xsi:type="dcterms:W3CDTF">2021-10-11T01:53:05Z</dcterms:created>
  <dcterms:modified xsi:type="dcterms:W3CDTF">2021-10-11T01:53:05Z</dcterms:modified>
</cp:coreProperties>
</file>