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to keep clean when baking?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stop things from sticking?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icing is light and fluffy?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measure temperature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beat butter and sugar together until it is _________ and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you use to scrape out a bowl?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shape of a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icing is used for intricate cake decorating?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you __________ the egg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put baking powder in a cake so it will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ingredient in peanut butter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2021-10-11T01:53:08Z</dcterms:created>
  <dcterms:modified xsi:type="dcterms:W3CDTF">2021-10-11T01:53:08Z</dcterms:modified>
</cp:coreProperties>
</file>