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and Pastry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sweetener using equal parts of water and sugar simmered until sugar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large quantities of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decorating cakes so all sides can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preparing  sweet dessert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knives with thin flexible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alcohol-based flavorings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wheat flours used in bake shops are categorized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sodium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gases are trapped in dough creating small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baking when carbon dioxide and alcohol act to leaven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 piece of metal or plastic with a zigzag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used to soften gelatin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supervisiong preparation of breads, cakes pies,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finely  milled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paddle used as a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preparing and baking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used in bakeshop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cone-shaped bag made of cloth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roll dough into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rubbery substance that gives baked goods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in many different sizes and shapes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and Pastry Terms</dc:title>
  <dcterms:created xsi:type="dcterms:W3CDTF">2021-10-11T01:52:26Z</dcterms:created>
  <dcterms:modified xsi:type="dcterms:W3CDTF">2021-10-11T01:52:26Z</dcterms:modified>
</cp:coreProperties>
</file>