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Baking and cooking methods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cookies are spreading to much what might you be adding to much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rising in temperature 5-15 degrees after being removed from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Cookies are considered what type of 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coating in seasoned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pouring juices or fat over meat in order to keep it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liquid becomes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submerging food in an ice water bath to stop the cooking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sauce that consists primarily of egg yolk and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silverware placed above the plate setting is used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type of cooking do we do in a wok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Flour, egg wash, and Beadcrumb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Cooking the outside of food using the boiling method usually for no more than 1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cooking style that covers food 1/2 to 3/4 of the way in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avoid excess browning on the bottom of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cooking food such as onion low and slow for a long time creating a pleasant aroma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cooking onion on low heat until they are translucent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basic brown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remove any unwanted particles from a stock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steaming what do you cook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thickener using cornstarch and cold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combination cooking method using smaller cuts of meat and covering with with liquid all the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 and cooking methods </dc:title>
  <dcterms:created xsi:type="dcterms:W3CDTF">2021-10-11T01:52:59Z</dcterms:created>
  <dcterms:modified xsi:type="dcterms:W3CDTF">2021-10-11T01:52:59Z</dcterms:modified>
</cp:coreProperties>
</file>