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tasty    </w:t>
      </w:r>
      <w:r>
        <w:t xml:space="preserve">   shortbread    </w:t>
      </w:r>
      <w:r>
        <w:t xml:space="preserve">   saucepan    </w:t>
      </w:r>
      <w:r>
        <w:t xml:space="preserve">   bakingtray    </w:t>
      </w:r>
      <w:r>
        <w:t xml:space="preserve">   goldensyrup    </w:t>
      </w:r>
      <w:r>
        <w:t xml:space="preserve">   spoon    </w:t>
      </w:r>
      <w:r>
        <w:t xml:space="preserve">   scales    </w:t>
      </w:r>
      <w:r>
        <w:t xml:space="preserve">   bowl    </w:t>
      </w:r>
      <w:r>
        <w:t xml:space="preserve">   nuts    </w:t>
      </w:r>
      <w:r>
        <w:t xml:space="preserve">   oats    </w:t>
      </w:r>
      <w:r>
        <w:t xml:space="preserve">   flapjack    </w:t>
      </w:r>
      <w:r>
        <w:t xml:space="preserve">   socialeyes    </w:t>
      </w:r>
      <w:r>
        <w:t xml:space="preserve">   cookies    </w:t>
      </w:r>
      <w:r>
        <w:t xml:space="preserve">   soft butter    </w:t>
      </w:r>
      <w:r>
        <w:t xml:space="preserve">   caster sugar    </w:t>
      </w:r>
      <w:r>
        <w:t xml:space="preserve">   chocolate chip    </w:t>
      </w:r>
      <w:r>
        <w:t xml:space="preserve">   selfraising    </w:t>
      </w:r>
      <w:r>
        <w:t xml:space="preserve">   condensed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2021-10-11T01:53:13Z</dcterms:created>
  <dcterms:modified xsi:type="dcterms:W3CDTF">2021-10-11T01:53:13Z</dcterms:modified>
</cp:coreProperties>
</file>