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oven    </w:t>
      </w:r>
      <w:r>
        <w:t xml:space="preserve">   bowl    </w:t>
      </w:r>
      <w:r>
        <w:t xml:space="preserve">   mixer    </w:t>
      </w:r>
      <w:r>
        <w:t xml:space="preserve">   measuring cup    </w:t>
      </w:r>
      <w:r>
        <w:t xml:space="preserve">   teaspoon    </w:t>
      </w:r>
      <w:r>
        <w:t xml:space="preserve">   Cream Cheese    </w:t>
      </w:r>
      <w:r>
        <w:t xml:space="preserve">   Cupcake liners    </w:t>
      </w:r>
      <w:r>
        <w:t xml:space="preserve">   Cupcake tins    </w:t>
      </w:r>
      <w:r>
        <w:t xml:space="preserve">   Sprinkles    </w:t>
      </w:r>
      <w:r>
        <w:t xml:space="preserve">   Eggs    </w:t>
      </w:r>
      <w:r>
        <w:t xml:space="preserve">   Brownie Mix    </w:t>
      </w:r>
      <w:r>
        <w:t xml:space="preserve">   Butter    </w:t>
      </w:r>
      <w:r>
        <w:t xml:space="preserve">   Milk    </w:t>
      </w:r>
      <w:r>
        <w:t xml:space="preserve">   Vanilla    </w:t>
      </w:r>
      <w:r>
        <w:t xml:space="preserve">   Powdered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2021-10-11T01:53:19Z</dcterms:created>
  <dcterms:modified xsi:type="dcterms:W3CDTF">2021-10-11T01:53:19Z</dcterms:modified>
</cp:coreProperties>
</file>