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KNIFE    </w:t>
      </w:r>
      <w:r>
        <w:t xml:space="preserve">   SPOON    </w:t>
      </w:r>
      <w:r>
        <w:t xml:space="preserve">   MIX    </w:t>
      </w:r>
      <w:r>
        <w:t xml:space="preserve">   WATER    </w:t>
      </w:r>
      <w:r>
        <w:t xml:space="preserve">   SCALES    </w:t>
      </w:r>
      <w:r>
        <w:t xml:space="preserve">   SWEET    </w:t>
      </w:r>
      <w:r>
        <w:t xml:space="preserve">   ICING    </w:t>
      </w:r>
      <w:r>
        <w:t xml:space="preserve">   BISCUIT    </w:t>
      </w:r>
      <w:r>
        <w:t xml:space="preserve">   JAM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2021-10-11T01:53:21Z</dcterms:created>
  <dcterms:modified xsi:type="dcterms:W3CDTF">2021-10-11T01:53:21Z</dcterms:modified>
</cp:coreProperties>
</file>