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principles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used to describe any soft or creamy dessert made light and fluffy by the addition of whipped cream, beaten egg whites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cookie cutting method by which you create a log out of the cookie dough and refrigerate it until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fat used in baking. Fats shorten gluten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pie/pastry dough includes croissants, puff pastry and danishes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 used to describe what happens to protein molecules when they are heated or cooked. Protein molecules become more compact and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sugar syrup that is crystallized to a smooth, creamy white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liquid (usually milk) thickened by the coagulation of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used to describe the way in which this pie dough is made. In the method we press the flour and the butter into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used to describe what happens to starches when they absorb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bread dough is left to increase in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yeast acts on sugars and starches in doughs to produce alcohol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beaten egg whites, sweetened with sugar and baked at a low temperature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flavoured crystalline ice that is made into shavings for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made up of proteins present in wheat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to a Bavarian but only differs in the sense that beaten egg whites are added in addition to the whipped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frozen dessert made from fruit juice, water and sugar (no egg whites are included)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thin, glossy, transparent coating that gives shine to baked products</w:t>
            </w:r>
          </w:p>
        </w:tc>
      </w:tr>
    </w:tbl>
    <w:p>
      <w:pPr>
        <w:pStyle w:val="WordBankMedium"/>
      </w:pPr>
      <w:r>
        <w:t xml:space="preserve">   Gluten    </w:t>
      </w:r>
      <w:r>
        <w:t xml:space="preserve">   shortening    </w:t>
      </w:r>
      <w:r>
        <w:t xml:space="preserve">   coagulation    </w:t>
      </w:r>
      <w:r>
        <w:t xml:space="preserve">   gelatinization    </w:t>
      </w:r>
      <w:r>
        <w:t xml:space="preserve">   fermentation    </w:t>
      </w:r>
      <w:r>
        <w:t xml:space="preserve">   proofing    </w:t>
      </w:r>
      <w:r>
        <w:t xml:space="preserve">   fondant    </w:t>
      </w:r>
      <w:r>
        <w:t xml:space="preserve">   glazes    </w:t>
      </w:r>
      <w:r>
        <w:t xml:space="preserve">   Bar     </w:t>
      </w:r>
      <w:r>
        <w:t xml:space="preserve">   Rubbed    </w:t>
      </w:r>
      <w:r>
        <w:t xml:space="preserve">   Laminated    </w:t>
      </w:r>
      <w:r>
        <w:t xml:space="preserve">   Meringues    </w:t>
      </w:r>
      <w:r>
        <w:t xml:space="preserve">   custard    </w:t>
      </w:r>
      <w:r>
        <w:t xml:space="preserve">   mousse    </w:t>
      </w:r>
      <w:r>
        <w:t xml:space="preserve">   Chiffon    </w:t>
      </w:r>
      <w:r>
        <w:t xml:space="preserve">   sorbet    </w:t>
      </w:r>
      <w:r>
        <w:t xml:space="preserve">   granite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principles crossword</dc:title>
  <dcterms:created xsi:type="dcterms:W3CDTF">2021-10-11T01:54:01Z</dcterms:created>
  <dcterms:modified xsi:type="dcterms:W3CDTF">2021-10-11T01:54:01Z</dcterms:modified>
</cp:coreProperties>
</file>