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principles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gives shine to baked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made from egg whites and sugar warmed over a double boiler while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consist of making tho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crisp if they are very low in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method in which eggs are whipped or beaten to incorporate air before they are mixed into a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also called decorating or decorators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necessary for chewiness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cooked or uncooked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sweetest of all bake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define as a soft or creamy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sometimes used instead of icings between 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fat in baking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type of a makeup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desirable in some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continuation of the process of yeast fermentation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contains a high percentage of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principles crossword puzzle </dc:title>
  <dcterms:created xsi:type="dcterms:W3CDTF">2021-10-11T01:54:04Z</dcterms:created>
  <dcterms:modified xsi:type="dcterms:W3CDTF">2021-10-11T01:54:04Z</dcterms:modified>
</cp:coreProperties>
</file>