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Baking tTools and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used to measure liquid ingredients.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flour mixture that can be stirred or poured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– has a handle and with wire which I used to cut fat or shortening in the preparation of pies, biscuits or doughnuts.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used to measure ingredients in large quantities.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used to remove bits of food in side of the bowl.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used to flatten or roll the dough.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used for sifting flour.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flour mixture that can be rolled or kneaded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cooking food by indirect heat or dry heat in a confined space as in heated oven using gas, electricity, charcoal, wood, or oil at a temperature from 250 °F- 450 °F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separating course particles in the ingredient by passing through a sieve or sifter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Baking tTools and Equipment</dc:title>
  <dcterms:created xsi:type="dcterms:W3CDTF">2021-10-11T01:53:10Z</dcterms:created>
  <dcterms:modified xsi:type="dcterms:W3CDTF">2021-10-11T01:53:10Z</dcterms:modified>
</cp:coreProperties>
</file>