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Al-Dente    </w:t>
      </w:r>
      <w:r>
        <w:t xml:space="preserve">   bake    </w:t>
      </w:r>
      <w:r>
        <w:t xml:space="preserve">   Barbecue    </w:t>
      </w:r>
      <w:r>
        <w:t xml:space="preserve">   Beat    </w:t>
      </w:r>
      <w:r>
        <w:t xml:space="preserve">   blanch    </w:t>
      </w:r>
      <w:r>
        <w:t xml:space="preserve">   Blend    </w:t>
      </w:r>
      <w:r>
        <w:t xml:space="preserve">   boil    </w:t>
      </w:r>
      <w:r>
        <w:t xml:space="preserve">   broil    </w:t>
      </w:r>
      <w:r>
        <w:t xml:space="preserve">   brown    </w:t>
      </w:r>
      <w:r>
        <w:t xml:space="preserve">   brush    </w:t>
      </w:r>
      <w:r>
        <w:t xml:space="preserve">   Caramelize    </w:t>
      </w:r>
      <w:r>
        <w:t xml:space="preserve">   chop    </w:t>
      </w:r>
      <w:r>
        <w:t xml:space="preserve">   cream    </w:t>
      </w:r>
      <w:r>
        <w:t xml:space="preserve">   cut-in    </w:t>
      </w:r>
      <w:r>
        <w:t xml:space="preserve">   Deglaze    </w:t>
      </w:r>
      <w:r>
        <w:t xml:space="preserve">   dice    </w:t>
      </w:r>
      <w:r>
        <w:t xml:space="preserve">   flour    </w:t>
      </w:r>
      <w:r>
        <w:t xml:space="preserve">   fold-in    </w:t>
      </w:r>
      <w:r>
        <w:t xml:space="preserve">   garnish    </w:t>
      </w:r>
      <w:r>
        <w:t xml:space="preserve">   grate    </w:t>
      </w:r>
      <w:r>
        <w:t xml:space="preserve">   knead    </w:t>
      </w:r>
      <w:r>
        <w:t xml:space="preserve">   mince    </w:t>
      </w:r>
      <w:r>
        <w:t xml:space="preserve">   peel    </w:t>
      </w:r>
      <w:r>
        <w:t xml:space="preserve">   Poach    </w:t>
      </w:r>
      <w:r>
        <w:t xml:space="preserve">   Saute    </w:t>
      </w:r>
      <w:r>
        <w:t xml:space="preserve">   Scald    </w:t>
      </w:r>
      <w:r>
        <w:t xml:space="preserve">   simmer    </w:t>
      </w:r>
      <w:r>
        <w:t xml:space="preserve">   steam    </w:t>
      </w:r>
      <w:r>
        <w:t xml:space="preserve">   stir    </w:t>
      </w:r>
      <w:r>
        <w:t xml:space="preserve">   toss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terms</dc:title>
  <dcterms:created xsi:type="dcterms:W3CDTF">2021-10-11T01:53:45Z</dcterms:created>
  <dcterms:modified xsi:type="dcterms:W3CDTF">2021-10-11T01:53:45Z</dcterms:modified>
</cp:coreProperties>
</file>