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necessary to determine the weight of an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for cakes with different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dispense filling frosting and batter into uniform and decorated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shred ingredient into small uniform pieces to that they will blend or melt easily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knife used for detailed work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apply coating onto bake ware or to glaze foods before or after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enclosed spaces where food cooked by being surrounded by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one or more blades mounted in a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knife with long serrated blade that cut easily through bread crust or pastry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small amount of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sheet pan made wthout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to measure a liquid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all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wooden or metal shovel used to slide breads and pizza onto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shallow rectangular trays witn 1inch lip on all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flatten or spread dough to a uniform thickness before cutting and baking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tools</dc:title>
  <dcterms:created xsi:type="dcterms:W3CDTF">2021-10-11T01:52:36Z</dcterms:created>
  <dcterms:modified xsi:type="dcterms:W3CDTF">2021-10-11T01:52:36Z</dcterms:modified>
</cp:coreProperties>
</file>