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Bakstene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droogkamers    </w:t>
      </w:r>
      <w:r>
        <w:t xml:space="preserve">   lugdroog    </w:t>
      </w:r>
      <w:r>
        <w:t xml:space="preserve">   verhardingsproses    </w:t>
      </w:r>
      <w:r>
        <w:t xml:space="preserve">   gietvorm    </w:t>
      </w:r>
      <w:r>
        <w:t xml:space="preserve">   sement    </w:t>
      </w:r>
      <w:r>
        <w:t xml:space="preserve">   sand    </w:t>
      </w:r>
      <w:r>
        <w:t xml:space="preserve">   klippies    </w:t>
      </w:r>
      <w:r>
        <w:t xml:space="preserve">   betonbakstene    </w:t>
      </w:r>
      <w:r>
        <w:t xml:space="preserve">   werkers    </w:t>
      </w:r>
      <w:r>
        <w:t xml:space="preserve">   bakstene    </w:t>
      </w:r>
      <w:r>
        <w:t xml:space="preserve">   kleimengsel    </w:t>
      </w:r>
      <w:r>
        <w:t xml:space="preserve">   water    </w:t>
      </w:r>
      <w:r>
        <w:t xml:space="preserve">   trollie    </w:t>
      </w:r>
      <w:r>
        <w:t xml:space="preserve">   sorteer    </w:t>
      </w:r>
      <w:r>
        <w:t xml:space="preserve">   bak    </w:t>
      </w:r>
      <w:r>
        <w:t xml:space="preserve">   oond    </w:t>
      </w:r>
      <w:r>
        <w:t xml:space="preserve">   steengroef    </w:t>
      </w:r>
      <w:r>
        <w:t xml:space="preserve">   klei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Bakstene</dc:title>
  <dcterms:created xsi:type="dcterms:W3CDTF">2021-10-11T01:53:45Z</dcterms:created>
  <dcterms:modified xsi:type="dcterms:W3CDTF">2021-10-11T01:53:45Z</dcterms:modified>
</cp:coreProperties>
</file>