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Balaam 13</w:t>
      </w:r>
    </w:p>
    <w:p>
      <w:pPr>
        <w:pStyle w:val="Questions"/>
      </w:pPr>
      <w:r>
        <w:t xml:space="preserve">1. ARFE HTOU OTN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RFO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AM HTIW HETE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EB 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ASYDIM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FRO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MA TYH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 LILW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GNHTREENST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THEE EYA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 LILW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HPLE HEET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EAY 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WLIL LPUOHD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THEE HWIT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EHT HRITG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DAHN FO 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OSESNHUTRSGEI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IAIASH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E-TOOFRNY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NET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Balaam 13</dc:title>
  <dcterms:created xsi:type="dcterms:W3CDTF">2021-10-11T01:53:56Z</dcterms:created>
  <dcterms:modified xsi:type="dcterms:W3CDTF">2021-10-11T01:53:56Z</dcterms:modified>
</cp:coreProperties>
</file>