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Balaam's Donkey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Baal    </w:t>
      </w:r>
      <w:r>
        <w:t xml:space="preserve">   sheep    </w:t>
      </w:r>
      <w:r>
        <w:t xml:space="preserve">   oxen    </w:t>
      </w:r>
      <w:r>
        <w:t xml:space="preserve">   three    </w:t>
      </w:r>
      <w:r>
        <w:t xml:space="preserve">   anger    </w:t>
      </w:r>
      <w:r>
        <w:t xml:space="preserve">   narrow    </w:t>
      </w:r>
      <w:r>
        <w:t xml:space="preserve">   struck    </w:t>
      </w:r>
      <w:r>
        <w:t xml:space="preserve">   talk    </w:t>
      </w:r>
      <w:r>
        <w:t xml:space="preserve">   servants    </w:t>
      </w:r>
      <w:r>
        <w:t xml:space="preserve">   angel    </w:t>
      </w:r>
      <w:r>
        <w:t xml:space="preserve">   donkey    </w:t>
      </w:r>
      <w:r>
        <w:t xml:space="preserve">   saddled    </w:t>
      </w:r>
      <w:r>
        <w:t xml:space="preserve">   only    </w:t>
      </w:r>
      <w:r>
        <w:t xml:space="preserve">   go    </w:t>
      </w:r>
      <w:r>
        <w:t xml:space="preserve">   God    </w:t>
      </w:r>
      <w:r>
        <w:t xml:space="preserve">   gold    </w:t>
      </w:r>
      <w:r>
        <w:t xml:space="preserve">   wilver    </w:t>
      </w:r>
      <w:r>
        <w:t xml:space="preserve">   princes    </w:t>
      </w:r>
      <w:r>
        <w:t xml:space="preserve">   Midian    </w:t>
      </w:r>
      <w:r>
        <w:t xml:space="preserve">   elders    </w:t>
      </w:r>
      <w:r>
        <w:t xml:space="preserve">   cursed    </w:t>
      </w:r>
      <w:r>
        <w:t xml:space="preserve">   defeat    </w:t>
      </w:r>
      <w:r>
        <w:t xml:space="preserve">   Egypt    </w:t>
      </w:r>
      <w:r>
        <w:t xml:space="preserve">   Jericho    </w:t>
      </w:r>
      <w:r>
        <w:t xml:space="preserve">   Jordan    </w:t>
      </w:r>
      <w:r>
        <w:t xml:space="preserve">   Moab    </w:t>
      </w:r>
      <w:r>
        <w:t xml:space="preserve">   Israel    </w:t>
      </w:r>
      <w:r>
        <w:t xml:space="preserve">   Balak    </w:t>
      </w:r>
      <w:r>
        <w:t xml:space="preserve">   Balaam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Balaam's Donkey</dc:title>
  <dcterms:created xsi:type="dcterms:W3CDTF">2021-10-11T01:53:20Z</dcterms:created>
  <dcterms:modified xsi:type="dcterms:W3CDTF">2021-10-11T01:53:20Z</dcterms:modified>
</cp:coreProperties>
</file>