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Balaclava Boy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begrafnis    </w:t>
      </w:r>
      <w:r>
        <w:t xml:space="preserve">   benjamin    </w:t>
      </w:r>
      <w:r>
        <w:t xml:space="preserve">   bioskoop    </w:t>
      </w:r>
      <w:r>
        <w:t xml:space="preserve">   dumezweni    </w:t>
      </w:r>
      <w:r>
        <w:t xml:space="preserve">   gastehuis    </w:t>
      </w:r>
      <w:r>
        <w:t xml:space="preserve">   gevaarlike    </w:t>
      </w:r>
      <w:r>
        <w:t xml:space="preserve">   handlanger    </w:t>
      </w:r>
      <w:r>
        <w:t xml:space="preserve">   lucas    </w:t>
      </w:r>
      <w:r>
        <w:t xml:space="preserve">   polisie    </w:t>
      </w:r>
      <w:r>
        <w:t xml:space="preserve">   raakgeskiet    </w:t>
      </w:r>
      <w:r>
        <w:t xml:space="preserve">   sjokolade    </w:t>
      </w:r>
      <w:r>
        <w:t xml:space="preserve">   skedel    </w:t>
      </w:r>
      <w:r>
        <w:t xml:space="preserve">   spook    </w:t>
      </w:r>
      <w:r>
        <w:t xml:space="preserve">   steenkoolwerf    </w:t>
      </w:r>
      <w:r>
        <w:t xml:space="preserve">   tronk    </w:t>
      </w:r>
      <w:r>
        <w:t xml:space="preserve">   vuurwapen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Balaclava Boy Word Search</dc:title>
  <dcterms:created xsi:type="dcterms:W3CDTF">2021-10-11T01:54:34Z</dcterms:created>
  <dcterms:modified xsi:type="dcterms:W3CDTF">2021-10-11T01:54:34Z</dcterms:modified>
</cp:coreProperties>
</file>