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Balagtasan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12. Tumutukoy sa bilang ng pantig sa bawat taludtod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9. Lahat ng bagay na nasa loob ng daigdig na hindi ginawa ng tao.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 Ito ay isang pagtatalo sa pamamagitan ng pagtula at ito'y isang makabagong uri ng duplo.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2. Ito ay isang biglaang debate ng mga lalaki at babae ng mga aklanon.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Ito ay isang anyo ng dulang musikal na unang umunlad sa España noong ika-17 siglo. Binubuo ito ng mga pagsasalaysay na sinamahan ng mga sayaw at tugtugin at may paksang mitolohikal at kabayanihan.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11. Mga bagay sa paligid na maituturing na mahalaga.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 tawag sa pagkakapareho ng tunog ng dulo ng mga taludtod sa panulaan.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 Tawag sa taong nakikipagbalagtasan o makatang lumalahok dito na karaniwang sumusulat ng piyesa ng balagtasan.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Siya ang nagpasikat sa mga kwento ni lola Basyang.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4. Siya ang tagapagpakilala ng paksa ng paglalabanan ng tulaan ng dalawang mambabalagtas.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10. Pangkat ng mga nabibilang sa iba’t ibang uri dahil sa kanilang kalagayan sa buhay at sa kanilang pamantayang pangkabuhayan.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8. Ang paksang ito ay makapangyarihan at dakilang damdaming nag-uuganay sa isa’t isa.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6. Sila ang mga tagapakinig sa isang pagtatanghal ng balagtasan.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3. Tulad ng Siday, Ito ay sagutan ng mga kinatawan o sugo ng dalawang pamilyang nakikipagnegosasyon sa pag iisang dibdib ng dalaga at binata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7. Ito ay ang tunggalian ng mga lapian sa kapangyarihan at pangangasiwa ng pamahalaan.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Balagtasan</dc:title>
  <dcterms:created xsi:type="dcterms:W3CDTF">2022-08-17T20:06:07Z</dcterms:created>
  <dcterms:modified xsi:type="dcterms:W3CDTF">2022-08-17T20:06:07Z</dcterms:modified>
</cp:coreProperties>
</file>