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Balance</w:t>
      </w:r>
    </w:p>
    <w:p>
      <w:pPr>
        <w:pStyle w:val="Questions"/>
      </w:pPr>
      <w:r>
        <w:t xml:space="preserve">1. LEEUQAIZ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ENVE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 MOHARZENI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LEELV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CHTMA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TEILENZURA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LIUFLNY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SOPPEO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PAIR FOF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APLRAELL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 YLTSBIAIT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EISSNDETAS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IHWEG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LYTLA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</dc:title>
  <dcterms:created xsi:type="dcterms:W3CDTF">2021-10-11T01:52:57Z</dcterms:created>
  <dcterms:modified xsi:type="dcterms:W3CDTF">2021-10-11T01:52:57Z</dcterms:modified>
</cp:coreProperties>
</file>