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</w:t>
      </w:r>
    </w:p>
    <w:p>
      <w:pPr>
        <w:pStyle w:val="Questions"/>
      </w:pPr>
      <w:r>
        <w:t xml:space="preserve">1. VMOING 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RIORVVUS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INVOISS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EEOVYCRR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IVNIGG BACK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TNICSNOTSE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NHOSTE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BNLAEAC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REPAREP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APLN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WFRRDOA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RREAWD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LHTEHA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ROKW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NRTEICREOA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OTGWHR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YONME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YHLAPCIS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UDSSGIRUONNR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OPTCELEM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MREDA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IGILVN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</dc:title>
  <dcterms:created xsi:type="dcterms:W3CDTF">2021-10-11T01:54:21Z</dcterms:created>
  <dcterms:modified xsi:type="dcterms:W3CDTF">2021-10-11T01:54:21Z</dcterms:modified>
</cp:coreProperties>
</file>