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friction    </w:t>
      </w:r>
      <w:r>
        <w:t xml:space="preserve">   sphere    </w:t>
      </w:r>
      <w:r>
        <w:t xml:space="preserve">   slope    </w:t>
      </w:r>
      <w:r>
        <w:t xml:space="preserve">   axis    </w:t>
      </w:r>
      <w:r>
        <w:t xml:space="preserve">   axel    </w:t>
      </w:r>
      <w:r>
        <w:t xml:space="preserve">   rotate    </w:t>
      </w:r>
      <w:r>
        <w:t xml:space="preserve">   spin    </w:t>
      </w:r>
      <w:r>
        <w:t xml:space="preserve">   pull    </w:t>
      </w:r>
      <w:r>
        <w:t xml:space="preserve">   push    </w:t>
      </w:r>
      <w:r>
        <w:t xml:space="preserve">   force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and Motion</dc:title>
  <dcterms:created xsi:type="dcterms:W3CDTF">2021-10-11T01:52:48Z</dcterms:created>
  <dcterms:modified xsi:type="dcterms:W3CDTF">2021-10-11T01:52:48Z</dcterms:modified>
</cp:coreProperties>
</file>