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Balance of Payments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Eliminating surplus gives rise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value of imports exceeds the cost of exports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current account, a country is saving more than they are spending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compensate mistakes and lost transactions in current account- make it balanced (AKA net errors and omissions)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going out of a country creates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trade of goods &amp; services, income, etc. in a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 that oversees records of gained and lost non-financial assets, smaller part of balance of payments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account that oversees investments, portfolio, assets, etc. of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component of current account balance, exchange of commodities between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received by a country creates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of Payments</dc:title>
  <dcterms:created xsi:type="dcterms:W3CDTF">2021-10-11T01:53:52Z</dcterms:created>
  <dcterms:modified xsi:type="dcterms:W3CDTF">2021-10-11T01:53:52Z</dcterms:modified>
</cp:coreProperties>
</file>