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 sheet</w:t>
      </w:r>
    </w:p>
    <w:p>
      <w:pPr>
        <w:pStyle w:val="Questions"/>
      </w:pPr>
      <w:r>
        <w:t xml:space="preserve">1. CNAFALIIN TONPOISI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STESAS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OESRWN EQYUTI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ESIIITBLAIL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RUNTRFIEU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NDAL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ULDINSGIB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CDOERRIT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SHCA TA ABNK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OERBDST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TEICRRSDO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OKTCS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LICATPA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RPTIFO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sheet</dc:title>
  <dcterms:created xsi:type="dcterms:W3CDTF">2021-10-11T01:53:16Z</dcterms:created>
  <dcterms:modified xsi:type="dcterms:W3CDTF">2021-10-11T01:53:16Z</dcterms:modified>
</cp:coreProperties>
</file>