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Balanced/Unbalanced Forces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or 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Magnitude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opposed motion between two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Net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forces acting on an object are equal in size, but are opposite in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Balanced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forces acting on an object are not equal in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force acting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metric unit of measuring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two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Unbalanced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Dave pushes a box to the right with 6 newtons, and Daniel pushes the box to the left with 11 newtons. Will the box move left or 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pulls a table to the right with 15 newtons, and Zach pulls the table to the left with 12 newtons. Will the table move left or right?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will continue in its motion until the forces acting upon it become unbalanced.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Newton's First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Balanced/Unbalanced Forces Matching</dc:title>
  <dcterms:created xsi:type="dcterms:W3CDTF">2021-10-11T01:53:04Z</dcterms:created>
  <dcterms:modified xsi:type="dcterms:W3CDTF">2021-10-11T01:53:04Z</dcterms:modified>
</cp:coreProperties>
</file>