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Balanced and Unbalanced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forces acting on one object in  opposite directions are called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blank is the force that pulls objects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of force is measured in the SI unit called the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falling through air experience a type of fluid friction called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combination of all forces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push or a pull.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whenever there is a net force acting on an object, the forces are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talk about blank, we consider a segment of straight line, connecting two points in the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two surfaces exert on each other when they rub against each other is called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 is a scalar quantity that refers to "how fast an object is moving."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 and Unbalanced Forces</dc:title>
  <dcterms:created xsi:type="dcterms:W3CDTF">2021-10-11T01:54:22Z</dcterms:created>
  <dcterms:modified xsi:type="dcterms:W3CDTF">2021-10-11T01:54:22Z</dcterms:modified>
</cp:coreProperties>
</file>