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Balanced and Unbalanced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of change of postion.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 doesn't move or is constant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material thing that can be seen and touched.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object remains in the same spot.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pull or push that comes from a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in motion, postion, direction or speed.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perceived through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 that exerts a downward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straight path a object can move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Moving or being moved.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Balanced and Unbalanced Forces</dc:title>
  <dcterms:created xsi:type="dcterms:W3CDTF">2021-10-11T01:54:31Z</dcterms:created>
  <dcterms:modified xsi:type="dcterms:W3CDTF">2021-10-11T01:54:31Z</dcterms:modified>
</cp:coreProperties>
</file>