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Balanced and Unbalanced Forces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place force on an object it will accelerate.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equal but opposite force exerted by a body when a force is acted upon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object exerts a force on a second object, the second object exerts force back that is equal in an opposite directio.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 unit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in which opposing forces or influences are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net force of an object is zero. There is no change in motion of the object. The object is either motionless oe maintaining a constant speed.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cause a change in the motion of a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will keep doing what it's doing, whether it is sitting still or moving, unless the forces acted on it become unbalanced.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Attraction or repulsion that arises between electrically charged particales because of their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one surface or object rubbing against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Defined by velocity the speed of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continues it's existing state of rest of uniform motion in a straight line, unless that state is changed by an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attracts a body toward the center of the earth, or toward any other physical body having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 or energy as an attribute of physical action or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 and Unbalanced Forces Crossword!</dc:title>
  <dcterms:created xsi:type="dcterms:W3CDTF">2021-10-11T01:53:13Z</dcterms:created>
  <dcterms:modified xsi:type="dcterms:W3CDTF">2021-10-11T01:53:13Z</dcterms:modified>
</cp:coreProperties>
</file>