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Balanced and Unbalanced Forces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unbalanced force    </w:t>
      </w:r>
      <w:r>
        <w:t xml:space="preserve">   equilibrium    </w:t>
      </w:r>
      <w:r>
        <w:t xml:space="preserve">   state of motion    </w:t>
      </w:r>
      <w:r>
        <w:t xml:space="preserve">   mass    </w:t>
      </w:r>
      <w:r>
        <w:t xml:space="preserve">   newton    </w:t>
      </w:r>
      <w:r>
        <w:t xml:space="preserve">   friction    </w:t>
      </w:r>
      <w:r>
        <w:t xml:space="preserve">   inertia    </w:t>
      </w:r>
      <w:r>
        <w:t xml:space="preserve">   magnetic force    </w:t>
      </w:r>
      <w:r>
        <w:t xml:space="preserve">   gravity    </w:t>
      </w:r>
      <w:r>
        <w:t xml:space="preserve">   reaction    </w:t>
      </w:r>
      <w:r>
        <w:t xml:space="preserve">   balanced force    </w:t>
      </w:r>
      <w:r>
        <w:t xml:space="preserve">   newton third law    </w:t>
      </w:r>
      <w:r>
        <w:t xml:space="preserve">   newton second law    </w:t>
      </w:r>
      <w:r>
        <w:t xml:space="preserve">   newton first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and Unbalanced Forces Wordsearch!</dc:title>
  <dcterms:created xsi:type="dcterms:W3CDTF">2021-10-11T01:53:11Z</dcterms:created>
  <dcterms:modified xsi:type="dcterms:W3CDTF">2021-10-11T01:53:11Z</dcterms:modified>
</cp:coreProperties>
</file>