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young child, Balanchine studied music theory and composition. He learned how to play the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Although he had a rough start in his ballet training, what ballet made Balanchine "fall in love" with ballet?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Balanchine ballet was a "Black and White Ballet" that premiered after WWII in 1946.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Rather than a narrative, Balanchine placed ________ at the heart of the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Balanchine had several collaborations with this particular composer (last name only).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New York, Balanchine not only choreographed ballets, he also choreographed for the Metropolitan Opera as well as shows and revues on 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ballet Balanchine choreographed specifically for the School of American Ballet?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"Ballet is _________." - George Balanchine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company did Balanchine both dance professionally and begin his career as a choreographer.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did Balanchine begin choreographing?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Balanchine's choreographic style can be described as a fusion of dance styles, including elements from classical ballet, modern, jazz and even the syncopated rhythms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Together with Lincoln Kirstein, Balanchine founded this school before starting a company in America (abbreviation).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Balanchine</dc:title>
  <dcterms:created xsi:type="dcterms:W3CDTF">2021-10-11T01:54:05Z</dcterms:created>
  <dcterms:modified xsi:type="dcterms:W3CDTF">2021-10-11T01:54:05Z</dcterms:modified>
</cp:coreProperties>
</file>