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Balancing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number    </w:t>
      </w:r>
      <w:r>
        <w:t xml:space="preserve">   same    </w:t>
      </w:r>
      <w:r>
        <w:t xml:space="preserve">   Monday    </w:t>
      </w:r>
      <w:r>
        <w:t xml:space="preserve">   Act    </w:t>
      </w:r>
      <w:r>
        <w:t xml:space="preserve">   Balancing    </w:t>
      </w:r>
      <w:r>
        <w:t xml:space="preserve">   equal    </w:t>
      </w:r>
      <w:r>
        <w:t xml:space="preserve">   atoms    </w:t>
      </w:r>
      <w:r>
        <w:t xml:space="preserve">   RAP    </w:t>
      </w:r>
      <w:r>
        <w:t xml:space="preserve">   counts    </w:t>
      </w:r>
      <w:r>
        <w:t xml:space="preserve">   adjust    </w:t>
      </w:r>
      <w:r>
        <w:t xml:space="preserve">   Product    </w:t>
      </w:r>
      <w:r>
        <w:t xml:space="preserve">   Reactant    </w:t>
      </w:r>
      <w:r>
        <w:t xml:space="preserve">   Formula    </w:t>
      </w:r>
      <w:r>
        <w:t xml:space="preserve">   Element    </w:t>
      </w:r>
      <w:r>
        <w:t xml:space="preserve">   Subscripts    </w:t>
      </w:r>
      <w:r>
        <w:t xml:space="preserve">   Coefficients    </w:t>
      </w:r>
      <w:r>
        <w:t xml:space="preserve">   Equation    </w:t>
      </w:r>
      <w:r>
        <w:t xml:space="preserve">   Reaction    </w:t>
      </w:r>
      <w:r>
        <w:t xml:space="preserve">   Chemical    </w:t>
      </w:r>
      <w:r>
        <w:t xml:space="preserve">   Destroyed    </w:t>
      </w:r>
      <w:r>
        <w:t xml:space="preserve">   Created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Balancing Act</dc:title>
  <dcterms:created xsi:type="dcterms:W3CDTF">2021-10-11T01:53:54Z</dcterms:created>
  <dcterms:modified xsi:type="dcterms:W3CDTF">2021-10-11T01:53:54Z</dcterms:modified>
</cp:coreProperties>
</file>