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Balancing Equations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bases feel 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cannot be _______ nor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 an element _________ when balancing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smaller number that goes after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left side of an equation that shows molecules being added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NaOH is a type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Breaking down a single compound into smaller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the OH-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acid and base are combined, they create water and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chemical formed if you simply added a "2" after the "O" in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side of an equation that shows the end result of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larger number that goes before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reaction when you combine two molecules to create a single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acids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the H3O+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Acid found in lemons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HCl is a type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Balancing Equations Review Crossword</dc:title>
  <dcterms:created xsi:type="dcterms:W3CDTF">2021-10-11T01:53:30Z</dcterms:created>
  <dcterms:modified xsi:type="dcterms:W3CDTF">2021-10-11T01:53:30Z</dcterms:modified>
</cp:coreProperties>
</file>