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Balancing Rocks!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glue    </w:t>
      </w:r>
      <w:r>
        <w:t xml:space="preserve">   boulders    </w:t>
      </w:r>
      <w:r>
        <w:t xml:space="preserve">   amazing    </w:t>
      </w:r>
      <w:r>
        <w:t xml:space="preserve">   art    </w:t>
      </w:r>
      <w:r>
        <w:t xml:space="preserve">   nature    </w:t>
      </w:r>
      <w:r>
        <w:t xml:space="preserve">   stacking    </w:t>
      </w:r>
      <w:r>
        <w:t xml:space="preserve">   gravity    </w:t>
      </w:r>
      <w:r>
        <w:t xml:space="preserve">   falling    </w:t>
      </w:r>
      <w:r>
        <w:t xml:space="preserve">   outdoors    </w:t>
      </w:r>
      <w:r>
        <w:t xml:space="preserve">   rocks    </w:t>
      </w:r>
      <w:r>
        <w:t xml:space="preserve">   balancing    </w:t>
      </w:r>
      <w:r>
        <w:t xml:space="preserve">   photography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Balancing Rocks!</dc:title>
  <dcterms:created xsi:type="dcterms:W3CDTF">2021-10-11T01:53:25Z</dcterms:created>
  <dcterms:modified xsi:type="dcterms:W3CDTF">2021-10-11T01:53:25Z</dcterms:modified>
</cp:coreProperties>
</file>