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Bald Eagles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ledges    </w:t>
      </w:r>
      <w:r>
        <w:t xml:space="preserve">   Owls    </w:t>
      </w:r>
      <w:r>
        <w:t xml:space="preserve">   Hawks    </w:t>
      </w:r>
      <w:r>
        <w:t xml:space="preserve">   Prey    </w:t>
      </w:r>
      <w:r>
        <w:t xml:space="preserve">   Beak    </w:t>
      </w:r>
      <w:r>
        <w:t xml:space="preserve">   yellow    </w:t>
      </w:r>
      <w:r>
        <w:t xml:space="preserve">   Brown    </w:t>
      </w:r>
      <w:r>
        <w:t xml:space="preserve">   Head    </w:t>
      </w:r>
      <w:r>
        <w:t xml:space="preserve">   white    </w:t>
      </w:r>
      <w:r>
        <w:t xml:space="preserve">   Nest    </w:t>
      </w:r>
      <w:r>
        <w:t xml:space="preserve">   Eagle    </w:t>
      </w:r>
      <w:r>
        <w:t xml:space="preserve">   Bald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Bald Eagles</dc:title>
  <dcterms:created xsi:type="dcterms:W3CDTF">2021-10-11T01:54:21Z</dcterms:created>
  <dcterms:modified xsi:type="dcterms:W3CDTF">2021-10-11T01:54:21Z</dcterms:modified>
</cp:coreProperties>
</file>