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Bald Eagles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FREEDOM    </w:t>
      </w:r>
      <w:r>
        <w:t xml:space="preserve">   FEATHERS    </w:t>
      </w:r>
      <w:r>
        <w:t xml:space="preserve">   TALONS    </w:t>
      </w:r>
      <w:r>
        <w:t xml:space="preserve">   CLAWS    </w:t>
      </w:r>
      <w:r>
        <w:t xml:space="preserve">   ANIMALS    </w:t>
      </w:r>
      <w:r>
        <w:t xml:space="preserve">   FISH    </w:t>
      </w:r>
      <w:r>
        <w:t xml:space="preserve">   MEAT    </w:t>
      </w:r>
      <w:r>
        <w:t xml:space="preserve">   BILLS    </w:t>
      </w:r>
      <w:r>
        <w:t xml:space="preserve">   CLIFFS    </w:t>
      </w:r>
      <w:r>
        <w:t xml:space="preserve">   TREES    </w:t>
      </w:r>
      <w:r>
        <w:t xml:space="preserve">   WATER    </w:t>
      </w:r>
      <w:r>
        <w:t xml:space="preserve">   HOME    </w:t>
      </w:r>
      <w:r>
        <w:t xml:space="preserve">   EAGLE    </w:t>
      </w:r>
      <w:r>
        <w:t xml:space="preserve">   BALD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Bald Eagles</dc:title>
  <dcterms:created xsi:type="dcterms:W3CDTF">2021-10-11T01:53:10Z</dcterms:created>
  <dcterms:modified xsi:type="dcterms:W3CDTF">2021-10-11T01:53:10Z</dcterms:modified>
</cp:coreProperties>
</file>