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Baldi's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blows fires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smacks his ruler when you got the problem wrong?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shy at you, and jealous when you got more notebooks than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likes to play with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owns a bus that Baldi stole?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takes your item from your inventory?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corrupted and hidden in Baldi's Office?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sends you to detention if you broke the rules?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sweeps at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robot hugs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Baldi's Basics</dc:title>
  <dcterms:created xsi:type="dcterms:W3CDTF">2021-10-11T01:54:12Z</dcterms:created>
  <dcterms:modified xsi:type="dcterms:W3CDTF">2021-10-11T01:54:12Z</dcterms:modified>
</cp:coreProperties>
</file>