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pavilion    </w:t>
      </w:r>
      <w:r>
        <w:t xml:space="preserve">   gamelan    </w:t>
      </w:r>
      <w:r>
        <w:t xml:space="preserve">   galungan    </w:t>
      </w:r>
      <w:r>
        <w:t xml:space="preserve">   warung    </w:t>
      </w:r>
      <w:r>
        <w:t xml:space="preserve">   gateways    </w:t>
      </w:r>
      <w:r>
        <w:t xml:space="preserve">   compound    </w:t>
      </w:r>
      <w:r>
        <w:t xml:space="preserve">   satrias    </w:t>
      </w:r>
      <w:r>
        <w:t xml:space="preserve">   brahman    </w:t>
      </w:r>
      <w:r>
        <w:t xml:space="preserve">   banjar    </w:t>
      </w:r>
      <w:r>
        <w:t xml:space="preserve">   hamburgers    </w:t>
      </w:r>
      <w:r>
        <w:t xml:space="preserve">   nasiputih    </w:t>
      </w:r>
      <w:r>
        <w:t xml:space="preserve">   pisanggoreng    </w:t>
      </w:r>
      <w:r>
        <w:t xml:space="preserve">   bakso    </w:t>
      </w:r>
      <w:r>
        <w:t xml:space="preserve">   goreng    </w:t>
      </w:r>
      <w:r>
        <w:t xml:space="preserve">   rambutans    </w:t>
      </w:r>
      <w:r>
        <w:t xml:space="preserve">   cremation    </w:t>
      </w:r>
      <w:r>
        <w:t xml:space="preserve">   animalistic    </w:t>
      </w:r>
      <w:r>
        <w:t xml:space="preserve">   hindu    </w:t>
      </w:r>
      <w:r>
        <w:t xml:space="preserve">   ubuddancers    </w:t>
      </w:r>
      <w:r>
        <w:t xml:space="preserve">   selem    </w:t>
      </w:r>
      <w:r>
        <w:t xml:space="preserve">   pelung    </w:t>
      </w:r>
      <w:r>
        <w:t xml:space="preserve">   barak    </w:t>
      </w:r>
      <w:r>
        <w:t xml:space="preserve">   banyantree    </w:t>
      </w:r>
      <w:r>
        <w:t xml:space="preserve">   magnolias    </w:t>
      </w:r>
      <w:r>
        <w:t xml:space="preserve">   begonias    </w:t>
      </w:r>
      <w:r>
        <w:t xml:space="preserve">   tropical    </w:t>
      </w:r>
      <w:r>
        <w:t xml:space="preserve">   scuba diving    </w:t>
      </w:r>
      <w:r>
        <w:t xml:space="preserve">   paradise    </w:t>
      </w:r>
      <w:r>
        <w:t xml:space="preserve">   Bali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Bali</dc:title>
  <dcterms:created xsi:type="dcterms:W3CDTF">2021-10-11T01:53:26Z</dcterms:created>
  <dcterms:modified xsi:type="dcterms:W3CDTF">2021-10-11T01:53:26Z</dcterms:modified>
</cp:coreProperties>
</file>