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Balkan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 does mean KLA?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foreign diplomatic istitution was hit during Nato Bombing campaign in Beograd?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take place the peace agreement in 1995 during Balkan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capital of Kosovo?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country with capital Zagreb?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most notorious Serbian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countries were formed Yugoslavia?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called the orrible massacre of the Serbs in 1995?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the Bosnian President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founder of the Communist Yugoslavia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Balkan Wars</dc:title>
  <dcterms:created xsi:type="dcterms:W3CDTF">2021-10-11T01:54:27Z</dcterms:created>
  <dcterms:modified xsi:type="dcterms:W3CDTF">2021-10-11T01:54:27Z</dcterms:modified>
</cp:coreProperties>
</file>