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BallRoom Dancing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elegance    </w:t>
      </w:r>
      <w:r>
        <w:t xml:space="preserve">   sugar dance    </w:t>
      </w:r>
      <w:r>
        <w:t xml:space="preserve">   ms.jewel    </w:t>
      </w:r>
      <w:r>
        <w:t xml:space="preserve">   swing    </w:t>
      </w:r>
      <w:r>
        <w:t xml:space="preserve">   box step    </w:t>
      </w:r>
      <w:r>
        <w:t xml:space="preserve">   rumba    </w:t>
      </w:r>
      <w:r>
        <w:t xml:space="preserve">   tango    </w:t>
      </w:r>
      <w:r>
        <w:t xml:space="preserve">   stomp    </w:t>
      </w:r>
      <w:r>
        <w:t xml:space="preserve">   merengue    </w:t>
      </w:r>
      <w:r>
        <w:t xml:space="preserve">   fox trot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BallRoom Dancing   </dc:title>
  <dcterms:created xsi:type="dcterms:W3CDTF">2021-10-11T01:53:40Z</dcterms:created>
  <dcterms:modified xsi:type="dcterms:W3CDTF">2021-10-11T01:53:40Z</dcterms:modified>
</cp:coreProperties>
</file>