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 Dont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Complicated     </w:t>
      </w:r>
      <w:r>
        <w:t xml:space="preserve">   Ben    </w:t>
      </w:r>
      <w:r>
        <w:t xml:space="preserve">   star     </w:t>
      </w:r>
      <w:r>
        <w:t xml:space="preserve">   ballhog    </w:t>
      </w:r>
      <w:r>
        <w:t xml:space="preserve">   pass    </w:t>
      </w:r>
      <w:r>
        <w:t xml:space="preserve">   practice    </w:t>
      </w:r>
      <w:r>
        <w:t xml:space="preserve">   june    </w:t>
      </w:r>
      <w:r>
        <w:t xml:space="preserve">   jane    </w:t>
      </w:r>
      <w:r>
        <w:t xml:space="preserve">   Becky    </w:t>
      </w:r>
      <w:r>
        <w:t xml:space="preserve">   shot    </w:t>
      </w:r>
      <w:r>
        <w:t xml:space="preserve">   Injury     </w:t>
      </w:r>
      <w:r>
        <w:t xml:space="preserve">   crossover    </w:t>
      </w:r>
      <w:r>
        <w:t xml:space="preserve">   Dribble     </w:t>
      </w:r>
      <w:r>
        <w:t xml:space="preserve">   Foul    </w:t>
      </w:r>
      <w:r>
        <w:t xml:space="preserve">   Stuff    </w:t>
      </w:r>
      <w:r>
        <w:t xml:space="preserve">   Travel     </w:t>
      </w:r>
      <w:r>
        <w:t xml:space="preserve">   Heat    </w:t>
      </w:r>
      <w:r>
        <w:t xml:space="preserve">   Basketball     </w:t>
      </w:r>
      <w:r>
        <w:t xml:space="preserve">   Ball    </w:t>
      </w:r>
      <w:r>
        <w:t xml:space="preserve">   Sticky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Dont Lie</dc:title>
  <dcterms:created xsi:type="dcterms:W3CDTF">2021-10-11T01:52:50Z</dcterms:created>
  <dcterms:modified xsi:type="dcterms:W3CDTF">2021-10-11T01:52:50Z</dcterms:modified>
</cp:coreProperties>
</file>