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Bowls    </w:t>
      </w:r>
      <w:r>
        <w:t xml:space="preserve">   cricket    </w:t>
      </w:r>
      <w:r>
        <w:t xml:space="preserve">   croquet    </w:t>
      </w:r>
      <w:r>
        <w:t xml:space="preserve">   football    </w:t>
      </w:r>
      <w:r>
        <w:t xml:space="preserve">   golf    </w:t>
      </w:r>
      <w:r>
        <w:t xml:space="preserve">   hockey    </w:t>
      </w:r>
      <w:r>
        <w:t xml:space="preserve">   Netball    </w:t>
      </w:r>
      <w:r>
        <w:t xml:space="preserve">   rounders    </w:t>
      </w:r>
      <w:r>
        <w:t xml:space="preserve">   Rugby    </w:t>
      </w:r>
      <w:r>
        <w:t xml:space="preserve">   squash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 Games</dc:title>
  <dcterms:created xsi:type="dcterms:W3CDTF">2021-10-11T01:54:34Z</dcterms:created>
  <dcterms:modified xsi:type="dcterms:W3CDTF">2021-10-11T01:54:34Z</dcterms:modified>
</cp:coreProperties>
</file>